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7A705D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625998">
        <w:rPr>
          <w:rFonts w:ascii="Calibri" w:eastAsia="Times New Roman" w:hAnsi="Calibri" w:cs="Calibri"/>
          <w:color w:val="auto"/>
          <w:sz w:val="22"/>
          <w:lang w:val="pl-PL"/>
        </w:rPr>
        <w:t>33.5</w:t>
      </w:r>
      <w:r w:rsidR="00E50DD5">
        <w:rPr>
          <w:rFonts w:ascii="Calibri" w:eastAsia="Times New Roman" w:hAnsi="Calibri" w:cs="Calibri"/>
          <w:color w:val="auto"/>
          <w:sz w:val="22"/>
          <w:lang w:val="pl-PL"/>
        </w:rPr>
        <w:t>8</w:t>
      </w:r>
      <w:bookmarkStart w:id="0" w:name="_GoBack"/>
      <w:bookmarkEnd w:id="0"/>
      <w:r w:rsidR="006D25E9">
        <w:rPr>
          <w:rFonts w:ascii="Calibri" w:eastAsia="Times New Roman" w:hAnsi="Calibri" w:cs="Calibri"/>
          <w:color w:val="auto"/>
          <w:sz w:val="22"/>
          <w:lang w:val="pl-PL"/>
        </w:rPr>
        <w:t>.2019</w:t>
      </w:r>
    </w:p>
    <w:p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3D695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6C7B29" w:rsidRPr="00A97A42" w:rsidRDefault="006C7B29" w:rsidP="00A97A42">
      <w:pPr>
        <w:spacing w:line="276" w:lineRule="auto"/>
        <w:ind w:firstLine="709"/>
        <w:jc w:val="both"/>
        <w:rPr>
          <w:rFonts w:cs="Times New Roman"/>
          <w:b/>
          <w:bCs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proofErr w:type="spellStart"/>
      <w:r w:rsidR="00625998" w:rsidRPr="00625998">
        <w:rPr>
          <w:rFonts w:cs="Times New Roman"/>
          <w:b/>
          <w:bCs/>
        </w:rPr>
        <w:t>Przebudowa</w:t>
      </w:r>
      <w:proofErr w:type="spellEnd"/>
      <w:r w:rsidR="00625998" w:rsidRPr="00625998">
        <w:rPr>
          <w:rFonts w:cs="Times New Roman"/>
          <w:b/>
          <w:bCs/>
        </w:rPr>
        <w:t xml:space="preserve"> </w:t>
      </w:r>
      <w:proofErr w:type="spellStart"/>
      <w:r w:rsidR="00625998" w:rsidRPr="00625998">
        <w:rPr>
          <w:rFonts w:cs="Times New Roman"/>
          <w:b/>
          <w:bCs/>
        </w:rPr>
        <w:t>ul</w:t>
      </w:r>
      <w:proofErr w:type="spellEnd"/>
      <w:r w:rsidR="00625998" w:rsidRPr="00625998">
        <w:rPr>
          <w:rFonts w:cs="Times New Roman"/>
          <w:b/>
          <w:bCs/>
        </w:rPr>
        <w:t xml:space="preserve">. </w:t>
      </w:r>
      <w:proofErr w:type="spellStart"/>
      <w:r w:rsidR="00625998" w:rsidRPr="00625998">
        <w:rPr>
          <w:rFonts w:cs="Times New Roman"/>
          <w:b/>
          <w:bCs/>
        </w:rPr>
        <w:t>Czarneckiego</w:t>
      </w:r>
      <w:proofErr w:type="spellEnd"/>
      <w:r w:rsidR="00625998" w:rsidRPr="00625998">
        <w:rPr>
          <w:rFonts w:cs="Times New Roman"/>
          <w:b/>
          <w:bCs/>
        </w:rPr>
        <w:t xml:space="preserve"> </w:t>
      </w:r>
      <w:proofErr w:type="spellStart"/>
      <w:r w:rsidR="00625998" w:rsidRPr="00625998">
        <w:rPr>
          <w:rFonts w:cs="Times New Roman"/>
          <w:b/>
          <w:bCs/>
        </w:rPr>
        <w:t>i</w:t>
      </w:r>
      <w:proofErr w:type="spellEnd"/>
      <w:r w:rsidR="00625998" w:rsidRPr="00625998">
        <w:rPr>
          <w:rFonts w:cs="Times New Roman"/>
          <w:b/>
          <w:bCs/>
        </w:rPr>
        <w:t xml:space="preserve"> </w:t>
      </w:r>
      <w:proofErr w:type="spellStart"/>
      <w:r w:rsidR="00625998" w:rsidRPr="00625998">
        <w:rPr>
          <w:rFonts w:cs="Times New Roman"/>
          <w:b/>
          <w:bCs/>
        </w:rPr>
        <w:t>Prusa</w:t>
      </w:r>
      <w:proofErr w:type="spellEnd"/>
      <w:r w:rsidR="00625998" w:rsidRPr="00625998">
        <w:rPr>
          <w:rFonts w:cs="Times New Roman"/>
          <w:b/>
          <w:bCs/>
        </w:rPr>
        <w:t xml:space="preserve"> w Andrespolu</w:t>
      </w:r>
      <w:r w:rsidR="007A705D">
        <w:rPr>
          <w:rFonts w:asciiTheme="minorHAnsi" w:hAnsiTheme="minorHAnsi"/>
          <w:b/>
        </w:rPr>
        <w:t xml:space="preserve">,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E97761" w:rsidRPr="006C7B29" w:rsidRDefault="00E97761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D83D5F" w:rsidRPr="00A67EF2" w:rsidRDefault="006C7B29" w:rsidP="00A67EF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</w:p>
    <w:p w:rsidR="003D6953" w:rsidRDefault="003D6953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7A705D" w:rsidRPr="00B92A76" w:rsidRDefault="007A705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E50DD5" w:rsidRPr="00E50DD5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14A8-31D9-43CD-9181-6AF3CBA1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35</cp:revision>
  <cp:lastPrinted>2019-10-07T09:28:00Z</cp:lastPrinted>
  <dcterms:created xsi:type="dcterms:W3CDTF">2017-07-23T23:20:00Z</dcterms:created>
  <dcterms:modified xsi:type="dcterms:W3CDTF">2019-10-08T14:38:00Z</dcterms:modified>
</cp:coreProperties>
</file>